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0718D" w14:textId="77777777" w:rsidR="00DF1A63" w:rsidRDefault="00DF1A63" w:rsidP="00DF1A63">
      <w:pPr>
        <w:ind w:firstLineChars="600" w:firstLine="2168"/>
        <w:rPr>
          <w:lang w:eastAsia="ja-JP"/>
        </w:rPr>
      </w:pPr>
      <w:r>
        <w:rPr>
          <w:b/>
          <w:color w:val="0056B3"/>
          <w:sz w:val="36"/>
          <w:lang w:eastAsia="ja-JP"/>
        </w:rPr>
        <w:t>FAX</w:t>
      </w:r>
      <w:r>
        <w:rPr>
          <w:b/>
          <w:color w:val="0056B3"/>
          <w:sz w:val="36"/>
          <w:lang w:eastAsia="ja-JP"/>
        </w:rPr>
        <w:t>送信先：</w:t>
      </w:r>
      <w:r>
        <w:rPr>
          <w:b/>
          <w:color w:val="0056B3"/>
          <w:sz w:val="56"/>
          <w:lang w:eastAsia="ja-JP"/>
        </w:rPr>
        <w:t>011-215-0951</w:t>
      </w:r>
      <w:r>
        <w:rPr>
          <w:rFonts w:hint="eastAsia"/>
          <w:b/>
          <w:color w:val="0056B3"/>
          <w:sz w:val="56"/>
          <w:lang w:eastAsia="ja-JP"/>
        </w:rPr>
        <w:t xml:space="preserve">　　　</w:t>
      </w:r>
      <w:r>
        <w:rPr>
          <w:b/>
          <w:noProof/>
          <w:color w:val="0056B3"/>
          <w:sz w:val="36"/>
          <w:lang w:eastAsia="ja-JP"/>
        </w:rPr>
        <w:drawing>
          <wp:inline distT="0" distB="0" distL="0" distR="0" wp14:anchorId="06FF65F4" wp14:editId="0EF702E8">
            <wp:extent cx="373380" cy="353984"/>
            <wp:effectExtent l="0" t="0" r="7620" b="8255"/>
            <wp:docPr id="161159185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591857" name="図 161159185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434" cy="35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10451" w14:textId="77777777" w:rsidR="00DF1A63" w:rsidRPr="009D10F9" w:rsidRDefault="00DF1A63" w:rsidP="00DF1A63">
      <w:pPr>
        <w:jc w:val="center"/>
        <w:rPr>
          <w:rFonts w:ascii="BIZ UDゴシック" w:eastAsia="BIZ UDゴシック" w:hAnsi="BIZ UDゴシック"/>
          <w:lang w:eastAsia="ja-JP"/>
        </w:rPr>
      </w:pPr>
      <w:r w:rsidRPr="009D10F9">
        <w:rPr>
          <w:rFonts w:ascii="BIZ UDゴシック" w:eastAsia="BIZ UDゴシック" w:hAnsi="BIZ UDゴシック"/>
          <w:b/>
          <w:sz w:val="21"/>
          <w:lang w:eastAsia="ja-JP"/>
        </w:rPr>
        <w:t>【メトロ調剤薬局 啓明店 行】こちらの番号へそのままFAXしてください。</w:t>
      </w:r>
    </w:p>
    <w:p w14:paraId="7CBE7C68" w14:textId="77777777" w:rsidR="00341002" w:rsidRPr="004D7E71" w:rsidRDefault="00000000">
      <w:pPr>
        <w:jc w:val="center"/>
        <w:rPr>
          <w:rFonts w:ascii="BIZ UDゴシック" w:eastAsia="BIZ UDゴシック" w:hAnsi="BIZ UDゴシック"/>
        </w:rPr>
      </w:pPr>
      <w:r w:rsidRPr="004D7E71">
        <w:rPr>
          <w:rFonts w:ascii="BIZ UDゴシック" w:eastAsia="BIZ UDゴシック" w:hAnsi="BIZ UDゴシック"/>
          <w:color w:val="C8C8C8"/>
        </w:rPr>
        <w:t>━━━━━━━━━━━━━━━━━━━━━━━━━━━━━━━━━━━━━━━━━━━━━</w:t>
      </w:r>
    </w:p>
    <w:p w14:paraId="32B790FA" w14:textId="18515409" w:rsidR="00341002" w:rsidRPr="004D7E71" w:rsidRDefault="00000000">
      <w:pPr>
        <w:rPr>
          <w:rFonts w:ascii="BIZ UDゴシック" w:eastAsia="BIZ UDゴシック" w:hAnsi="BIZ UDゴシック"/>
          <w:lang w:eastAsia="ja-JP"/>
        </w:rPr>
      </w:pPr>
      <w:r w:rsidRPr="004D7E71">
        <w:rPr>
          <w:rFonts w:ascii="BIZ UDゴシック" w:eastAsia="BIZ UDゴシック" w:hAnsi="BIZ UDゴシック"/>
          <w:b/>
          <w:color w:val="0056B3"/>
          <w:sz w:val="26"/>
          <w:lang w:eastAsia="ja-JP"/>
        </w:rPr>
        <w:t xml:space="preserve">■ FAX発注書（メトロ調剤薬局 </w:t>
      </w:r>
      <w:r w:rsidR="00945DA8">
        <w:rPr>
          <w:rFonts w:ascii="BIZ UDゴシック" w:eastAsia="BIZ UDゴシック" w:hAnsi="BIZ UDゴシック" w:hint="eastAsia"/>
          <w:b/>
          <w:color w:val="0056B3"/>
          <w:sz w:val="26"/>
          <w:lang w:eastAsia="ja-JP"/>
        </w:rPr>
        <w:t>啓明</w:t>
      </w:r>
      <w:r w:rsidRPr="004D7E71">
        <w:rPr>
          <w:rFonts w:ascii="BIZ UDゴシック" w:eastAsia="BIZ UDゴシック" w:hAnsi="BIZ UDゴシック"/>
          <w:b/>
          <w:color w:val="0056B3"/>
          <w:sz w:val="26"/>
          <w:lang w:eastAsia="ja-JP"/>
        </w:rPr>
        <w:t>店 行）</w:t>
      </w:r>
      <w:r w:rsidR="000C308D">
        <w:rPr>
          <w:rFonts w:ascii="BIZ UDゴシック" w:eastAsia="BIZ UDゴシック" w:hAnsi="BIZ UDゴシック" w:hint="eastAsia"/>
          <w:b/>
          <w:color w:val="0056B3"/>
          <w:sz w:val="26"/>
          <w:lang w:eastAsia="ja-JP"/>
        </w:rPr>
        <w:t xml:space="preserve">　　　　　　　　　担当者：　　　　</w:t>
      </w:r>
    </w:p>
    <w:p w14:paraId="47418F93" w14:textId="77777777" w:rsidR="00341002" w:rsidRPr="004D7E71" w:rsidRDefault="00000000">
      <w:pPr>
        <w:rPr>
          <w:rFonts w:ascii="BIZ UDゴシック" w:eastAsia="BIZ UDゴシック" w:hAnsi="BIZ UDゴシック"/>
          <w:lang w:eastAsia="ja-JP"/>
        </w:rPr>
      </w:pPr>
      <w:r w:rsidRPr="004D7E71">
        <w:rPr>
          <w:rFonts w:ascii="BIZ UDゴシック" w:eastAsia="BIZ UDゴシック" w:hAnsi="BIZ UDゴシック"/>
          <w:sz w:val="18"/>
          <w:lang w:eastAsia="ja-JP"/>
        </w:rPr>
        <w:t>【施設・患者様用】 必要事項をご記入の上、上記のFAX番号へ送信してください。</w:t>
      </w:r>
    </w:p>
    <w:p w14:paraId="392DE28E" w14:textId="77777777" w:rsidR="00341002" w:rsidRPr="004D7E71" w:rsidRDefault="00000000">
      <w:pPr>
        <w:rPr>
          <w:rFonts w:ascii="BIZ UDゴシック" w:eastAsia="BIZ UDゴシック" w:hAnsi="BIZ UDゴシック"/>
        </w:rPr>
      </w:pPr>
      <w:r w:rsidRPr="004D7E71">
        <w:rPr>
          <w:rFonts w:ascii="BIZ UDゴシック" w:eastAsia="BIZ UDゴシック" w:hAnsi="BIZ UDゴシック"/>
          <w:b/>
          <w:color w:val="0056B3"/>
          <w:sz w:val="22"/>
        </w:rPr>
        <w:t xml:space="preserve">■ </w:t>
      </w:r>
      <w:proofErr w:type="spellStart"/>
      <w:r w:rsidRPr="004D7E71">
        <w:rPr>
          <w:rFonts w:ascii="BIZ UDゴシック" w:eastAsia="BIZ UDゴシック" w:hAnsi="BIZ UDゴシック"/>
          <w:b/>
          <w:color w:val="0056B3"/>
          <w:sz w:val="22"/>
        </w:rPr>
        <w:t>発注元情報</w:t>
      </w:r>
      <w:proofErr w:type="spell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3312"/>
        <w:gridCol w:w="1728"/>
        <w:gridCol w:w="3312"/>
      </w:tblGrid>
      <w:tr w:rsidR="00341002" w:rsidRPr="004D7E71" w14:paraId="7916E588" w14:textId="77777777" w:rsidTr="00BA50DB">
        <w:trPr>
          <w:trHeight w:val="227"/>
        </w:trPr>
        <w:tc>
          <w:tcPr>
            <w:tcW w:w="1728" w:type="dxa"/>
            <w:tcBorders>
              <w:top w:val="single" w:sz="8" w:space="0" w:color="80AEE0"/>
              <w:left w:val="single" w:sz="8" w:space="0" w:color="80AEE0"/>
              <w:bottom w:val="single" w:sz="8" w:space="0" w:color="80AEE0"/>
              <w:right w:val="single" w:sz="8" w:space="0" w:color="80AEE0"/>
            </w:tcBorders>
            <w:shd w:val="clear" w:color="auto" w:fill="F0F7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59277F" w14:textId="77777777" w:rsidR="00341002" w:rsidRPr="004D7E71" w:rsidRDefault="00000000">
            <w:pPr>
              <w:spacing w:before="80" w:after="80"/>
              <w:rPr>
                <w:rFonts w:ascii="BIZ UDゴシック" w:eastAsia="BIZ UDゴシック" w:hAnsi="BIZ UDゴシック"/>
              </w:rPr>
            </w:pPr>
            <w:proofErr w:type="spellStart"/>
            <w:r w:rsidRPr="004D7E71">
              <w:rPr>
                <w:rFonts w:ascii="BIZ UDゴシック" w:eastAsia="BIZ UDゴシック" w:hAnsi="BIZ UDゴシック"/>
                <w:b/>
                <w:color w:val="0056B3"/>
              </w:rPr>
              <w:t>施設名</w:t>
            </w:r>
            <w:proofErr w:type="spellEnd"/>
          </w:p>
        </w:tc>
        <w:tc>
          <w:tcPr>
            <w:tcW w:w="3312" w:type="dxa"/>
            <w:tcBorders>
              <w:top w:val="single" w:sz="8" w:space="0" w:color="80AEE0"/>
              <w:left w:val="single" w:sz="8" w:space="0" w:color="80AEE0"/>
              <w:bottom w:val="single" w:sz="8" w:space="0" w:color="80AEE0"/>
              <w:right w:val="single" w:sz="8" w:space="0" w:color="80AEE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4CF8AB" w14:textId="77777777" w:rsidR="00341002" w:rsidRPr="004D7E71" w:rsidRDefault="00341002">
            <w:pPr>
              <w:spacing w:before="80" w:after="8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28" w:type="dxa"/>
            <w:tcBorders>
              <w:top w:val="single" w:sz="8" w:space="0" w:color="80AEE0"/>
              <w:left w:val="single" w:sz="8" w:space="0" w:color="80AEE0"/>
              <w:bottom w:val="single" w:sz="8" w:space="0" w:color="80AEE0"/>
              <w:right w:val="single" w:sz="8" w:space="0" w:color="80AEE0"/>
            </w:tcBorders>
            <w:shd w:val="clear" w:color="auto" w:fill="F0F7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ECA78B" w14:textId="77777777" w:rsidR="00341002" w:rsidRPr="004D7E71" w:rsidRDefault="00000000">
            <w:pPr>
              <w:spacing w:before="80" w:after="80"/>
              <w:rPr>
                <w:rFonts w:ascii="BIZ UDゴシック" w:eastAsia="BIZ UDゴシック" w:hAnsi="BIZ UDゴシック"/>
              </w:rPr>
            </w:pPr>
            <w:proofErr w:type="spellStart"/>
            <w:r w:rsidRPr="004D7E71">
              <w:rPr>
                <w:rFonts w:ascii="BIZ UDゴシック" w:eastAsia="BIZ UDゴシック" w:hAnsi="BIZ UDゴシック"/>
                <w:b/>
                <w:color w:val="0056B3"/>
              </w:rPr>
              <w:t>注文日</w:t>
            </w:r>
            <w:proofErr w:type="spellEnd"/>
          </w:p>
        </w:tc>
        <w:tc>
          <w:tcPr>
            <w:tcW w:w="3312" w:type="dxa"/>
            <w:tcBorders>
              <w:top w:val="single" w:sz="8" w:space="0" w:color="80AEE0"/>
              <w:left w:val="single" w:sz="8" w:space="0" w:color="80AEE0"/>
              <w:bottom w:val="single" w:sz="8" w:space="0" w:color="80AEE0"/>
              <w:right w:val="single" w:sz="8" w:space="0" w:color="80AEE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E436CC" w14:textId="77777777" w:rsidR="00341002" w:rsidRPr="004D7E71" w:rsidRDefault="00000000" w:rsidP="000C308D">
            <w:pPr>
              <w:spacing w:before="80" w:after="80"/>
              <w:jc w:val="right"/>
              <w:rPr>
                <w:rFonts w:ascii="BIZ UDゴシック" w:eastAsia="BIZ UDゴシック" w:hAnsi="BIZ UDゴシック"/>
              </w:rPr>
            </w:pPr>
            <w:r w:rsidRPr="004D7E71">
              <w:rPr>
                <w:rFonts w:ascii="BIZ UDゴシック" w:eastAsia="BIZ UDゴシック" w:hAnsi="BIZ UDゴシック"/>
              </w:rPr>
              <w:t xml:space="preserve">        年      月      日</w:t>
            </w:r>
          </w:p>
        </w:tc>
      </w:tr>
      <w:tr w:rsidR="00341002" w:rsidRPr="004D7E71" w14:paraId="6264BC84" w14:textId="77777777" w:rsidTr="00BA50DB">
        <w:trPr>
          <w:trHeight w:val="227"/>
        </w:trPr>
        <w:tc>
          <w:tcPr>
            <w:tcW w:w="1728" w:type="dxa"/>
            <w:tcBorders>
              <w:top w:val="single" w:sz="8" w:space="0" w:color="80AEE0"/>
              <w:left w:val="single" w:sz="8" w:space="0" w:color="80AEE0"/>
              <w:bottom w:val="single" w:sz="8" w:space="0" w:color="80AEE0"/>
              <w:right w:val="single" w:sz="8" w:space="0" w:color="80AEE0"/>
            </w:tcBorders>
            <w:shd w:val="clear" w:color="auto" w:fill="F0F7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4EF61C" w14:textId="77777777" w:rsidR="00341002" w:rsidRPr="004D7E71" w:rsidRDefault="00000000">
            <w:pPr>
              <w:spacing w:before="80" w:after="80"/>
              <w:rPr>
                <w:rFonts w:ascii="BIZ UDゴシック" w:eastAsia="BIZ UDゴシック" w:hAnsi="BIZ UDゴシック"/>
              </w:rPr>
            </w:pPr>
            <w:proofErr w:type="spellStart"/>
            <w:r w:rsidRPr="004D7E71">
              <w:rPr>
                <w:rFonts w:ascii="BIZ UDゴシック" w:eastAsia="BIZ UDゴシック" w:hAnsi="BIZ UDゴシック"/>
                <w:b/>
                <w:color w:val="0056B3"/>
              </w:rPr>
              <w:t>お届け先住所</w:t>
            </w:r>
            <w:proofErr w:type="spellEnd"/>
          </w:p>
        </w:tc>
        <w:tc>
          <w:tcPr>
            <w:tcW w:w="3312" w:type="dxa"/>
            <w:tcBorders>
              <w:top w:val="single" w:sz="8" w:space="0" w:color="80AEE0"/>
              <w:left w:val="single" w:sz="8" w:space="0" w:color="80AEE0"/>
              <w:bottom w:val="single" w:sz="8" w:space="0" w:color="80AEE0"/>
              <w:right w:val="single" w:sz="8" w:space="0" w:color="80AEE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448A14" w14:textId="534DC1B0" w:rsidR="00341002" w:rsidRPr="004D7E71" w:rsidRDefault="00341002">
            <w:pPr>
              <w:spacing w:before="8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728" w:type="dxa"/>
            <w:tcBorders>
              <w:top w:val="single" w:sz="8" w:space="0" w:color="80AEE0"/>
              <w:left w:val="single" w:sz="8" w:space="0" w:color="80AEE0"/>
              <w:bottom w:val="single" w:sz="8" w:space="0" w:color="80AEE0"/>
              <w:right w:val="single" w:sz="8" w:space="0" w:color="80AEE0"/>
            </w:tcBorders>
            <w:shd w:val="clear" w:color="auto" w:fill="F0F7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720F68" w14:textId="77777777" w:rsidR="00341002" w:rsidRPr="004D7E71" w:rsidRDefault="00000000">
            <w:pPr>
              <w:spacing w:before="80" w:after="80"/>
              <w:rPr>
                <w:rFonts w:ascii="BIZ UDゴシック" w:eastAsia="BIZ UDゴシック" w:hAnsi="BIZ UDゴシック"/>
              </w:rPr>
            </w:pPr>
            <w:proofErr w:type="spellStart"/>
            <w:r w:rsidRPr="004D7E71">
              <w:rPr>
                <w:rFonts w:ascii="BIZ UDゴシック" w:eastAsia="BIZ UDゴシック" w:hAnsi="BIZ UDゴシック"/>
                <w:b/>
                <w:color w:val="0056B3"/>
              </w:rPr>
              <w:t>ご連絡先</w:t>
            </w:r>
            <w:proofErr w:type="spellEnd"/>
            <w:r w:rsidRPr="004D7E71">
              <w:rPr>
                <w:rFonts w:ascii="BIZ UDゴシック" w:eastAsia="BIZ UDゴシック" w:hAnsi="BIZ UDゴシック"/>
                <w:b/>
                <w:color w:val="0056B3"/>
              </w:rPr>
              <w:t xml:space="preserve"> TEL</w:t>
            </w:r>
          </w:p>
        </w:tc>
        <w:tc>
          <w:tcPr>
            <w:tcW w:w="3312" w:type="dxa"/>
            <w:tcBorders>
              <w:top w:val="single" w:sz="8" w:space="0" w:color="80AEE0"/>
              <w:left w:val="single" w:sz="8" w:space="0" w:color="80AEE0"/>
              <w:bottom w:val="single" w:sz="8" w:space="0" w:color="80AEE0"/>
              <w:right w:val="single" w:sz="8" w:space="0" w:color="80AEE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C6096E" w14:textId="64FCB4EF" w:rsidR="00341002" w:rsidRPr="004D7E71" w:rsidRDefault="00000000">
            <w:pPr>
              <w:spacing w:before="80" w:after="80"/>
              <w:rPr>
                <w:rFonts w:ascii="BIZ UDゴシック" w:eastAsia="BIZ UDゴシック" w:hAnsi="BIZ UDゴシック"/>
              </w:rPr>
            </w:pPr>
            <w:r w:rsidRPr="004D7E71">
              <w:rPr>
                <w:rFonts w:ascii="BIZ UDゴシック" w:eastAsia="BIZ UDゴシック" w:hAnsi="BIZ UDゴシック"/>
              </w:rPr>
              <w:t xml:space="preserve">         -         -</w:t>
            </w:r>
          </w:p>
        </w:tc>
      </w:tr>
    </w:tbl>
    <w:p w14:paraId="4DA101F3" w14:textId="77777777" w:rsidR="00341002" w:rsidRPr="004D7E71" w:rsidRDefault="00341002">
      <w:pPr>
        <w:spacing w:after="80"/>
        <w:rPr>
          <w:rFonts w:ascii="BIZ UDゴシック" w:eastAsia="BIZ UDゴシック" w:hAnsi="BIZ UDゴシック"/>
        </w:rPr>
      </w:pPr>
    </w:p>
    <w:p w14:paraId="34D493A1" w14:textId="7ADDFE60" w:rsidR="00341002" w:rsidRPr="004D7E71" w:rsidRDefault="00000000">
      <w:pPr>
        <w:rPr>
          <w:rFonts w:ascii="BIZ UDゴシック" w:eastAsia="BIZ UDゴシック" w:hAnsi="BIZ UDゴシック"/>
          <w:lang w:eastAsia="ja-JP"/>
        </w:rPr>
      </w:pPr>
      <w:r w:rsidRPr="004D7E71">
        <w:rPr>
          <w:rFonts w:ascii="BIZ UDゴシック" w:eastAsia="BIZ UDゴシック" w:hAnsi="BIZ UDゴシック"/>
          <w:b/>
          <w:color w:val="0056B3"/>
          <w:sz w:val="22"/>
        </w:rPr>
        <w:t xml:space="preserve">■ </w:t>
      </w:r>
      <w:proofErr w:type="spellStart"/>
      <w:r w:rsidRPr="004D7E71">
        <w:rPr>
          <w:rFonts w:ascii="BIZ UDゴシック" w:eastAsia="BIZ UDゴシック" w:hAnsi="BIZ UDゴシック"/>
          <w:b/>
          <w:color w:val="0056B3"/>
          <w:sz w:val="22"/>
        </w:rPr>
        <w:t>ご注文</w:t>
      </w:r>
      <w:proofErr w:type="spellEnd"/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616"/>
        <w:gridCol w:w="2960"/>
        <w:gridCol w:w="828"/>
        <w:gridCol w:w="1111"/>
        <w:gridCol w:w="3536"/>
        <w:gridCol w:w="1111"/>
      </w:tblGrid>
      <w:tr w:rsidR="003318FB" w14:paraId="68354922" w14:textId="77777777" w:rsidTr="003318FB">
        <w:tc>
          <w:tcPr>
            <w:tcW w:w="616" w:type="dxa"/>
            <w:shd w:val="clear" w:color="auto" w:fill="FDE9D9" w:themeFill="accent6" w:themeFillTint="33"/>
          </w:tcPr>
          <w:p w14:paraId="266C0724" w14:textId="6C09F407" w:rsidR="003318FB" w:rsidRDefault="003318FB" w:rsidP="00DF1A63">
            <w:pPr>
              <w:spacing w:beforeLines="100" w:before="240" w:after="80"/>
              <w:jc w:val="center"/>
              <w:rPr>
                <w:rFonts w:ascii="BIZ UDゴシック" w:eastAsia="BIZ UDゴシック" w:hAnsi="BIZ UDゴシック"/>
                <w:lang w:eastAsia="ja-JP"/>
              </w:rPr>
            </w:pPr>
            <w:r w:rsidRPr="00DF1A63">
              <w:rPr>
                <w:rFonts w:ascii="BIZ UDゴシック" w:eastAsia="BIZ UDゴシック" w:hAnsi="BIZ UDゴシック" w:hint="eastAsia"/>
                <w:lang w:eastAsia="ja-JP"/>
              </w:rPr>
              <w:t>商品番号</w:t>
            </w:r>
          </w:p>
        </w:tc>
        <w:tc>
          <w:tcPr>
            <w:tcW w:w="2960" w:type="dxa"/>
            <w:shd w:val="clear" w:color="auto" w:fill="FDE9D9" w:themeFill="accent6" w:themeFillTint="33"/>
          </w:tcPr>
          <w:p w14:paraId="195AA821" w14:textId="346E0C31" w:rsidR="003318FB" w:rsidRDefault="003318FB" w:rsidP="00DF1A63">
            <w:pPr>
              <w:spacing w:beforeLines="100" w:before="240" w:after="80"/>
              <w:jc w:val="center"/>
              <w:rPr>
                <w:rFonts w:ascii="BIZ UDゴシック" w:eastAsia="BIZ UDゴシック" w:hAnsi="BIZ UDゴシック"/>
                <w:lang w:eastAsia="ja-JP"/>
              </w:rPr>
            </w:pPr>
            <w:r w:rsidRPr="00DF1A63">
              <w:rPr>
                <w:rFonts w:ascii="BIZ UDゴシック" w:eastAsia="BIZ UDゴシック" w:hAnsi="BIZ UDゴシック" w:hint="eastAsia"/>
                <w:lang w:eastAsia="ja-JP"/>
              </w:rPr>
              <w:t>商品名</w:t>
            </w:r>
          </w:p>
        </w:tc>
        <w:tc>
          <w:tcPr>
            <w:tcW w:w="828" w:type="dxa"/>
            <w:shd w:val="clear" w:color="auto" w:fill="FDE9D9" w:themeFill="accent6" w:themeFillTint="33"/>
          </w:tcPr>
          <w:p w14:paraId="45F0A85E" w14:textId="4EF6C3A5" w:rsidR="003318FB" w:rsidRDefault="003318FB" w:rsidP="00DF1A63">
            <w:pPr>
              <w:spacing w:beforeLines="100" w:before="240" w:after="80"/>
              <w:jc w:val="center"/>
              <w:rPr>
                <w:rFonts w:ascii="BIZ UDゴシック" w:eastAsia="BIZ UDゴシック" w:hAnsi="BIZ UDゴシック"/>
                <w:lang w:eastAsia="ja-JP"/>
              </w:rPr>
            </w:pPr>
            <w:r w:rsidRPr="00DF1A63">
              <w:rPr>
                <w:rFonts w:ascii="BIZ UDゴシック" w:eastAsia="BIZ UDゴシック" w:hAnsi="BIZ UDゴシック" w:hint="eastAsia"/>
                <w:lang w:eastAsia="ja-JP"/>
              </w:rPr>
              <w:t>数量</w:t>
            </w:r>
          </w:p>
        </w:tc>
        <w:tc>
          <w:tcPr>
            <w:tcW w:w="1111" w:type="dxa"/>
            <w:shd w:val="clear" w:color="auto" w:fill="FDE9D9" w:themeFill="accent6" w:themeFillTint="33"/>
          </w:tcPr>
          <w:p w14:paraId="666F421D" w14:textId="2584C316" w:rsidR="003318FB" w:rsidRPr="00DF1A63" w:rsidRDefault="003318FB" w:rsidP="00DF1A63">
            <w:pPr>
              <w:spacing w:beforeLines="100" w:before="240" w:after="80"/>
              <w:jc w:val="center"/>
              <w:rPr>
                <w:rFonts w:ascii="BIZ UDゴシック" w:eastAsia="BIZ UDゴシック" w:hAnsi="BIZ UDゴシック" w:hint="eastAsia"/>
                <w:lang w:eastAsia="ja-JP"/>
              </w:rPr>
            </w:pPr>
            <w:r>
              <w:rPr>
                <w:rFonts w:ascii="BIZ UDゴシック" w:eastAsia="BIZ UDゴシック" w:hAnsi="BIZ UDゴシック" w:hint="eastAsia"/>
                <w:lang w:eastAsia="ja-JP"/>
              </w:rPr>
              <w:t>単価</w:t>
            </w:r>
          </w:p>
        </w:tc>
        <w:tc>
          <w:tcPr>
            <w:tcW w:w="3536" w:type="dxa"/>
            <w:shd w:val="clear" w:color="auto" w:fill="FDE9D9" w:themeFill="accent6" w:themeFillTint="33"/>
          </w:tcPr>
          <w:p w14:paraId="3C7808B2" w14:textId="1071524E" w:rsidR="003318FB" w:rsidRDefault="003318FB" w:rsidP="00DF1A63">
            <w:pPr>
              <w:spacing w:beforeLines="100" w:before="240" w:after="80"/>
              <w:jc w:val="center"/>
              <w:rPr>
                <w:rFonts w:ascii="BIZ UDゴシック" w:eastAsia="BIZ UDゴシック" w:hAnsi="BIZ UDゴシック"/>
                <w:lang w:eastAsia="ja-JP"/>
              </w:rPr>
            </w:pPr>
            <w:r w:rsidRPr="00DF1A63">
              <w:rPr>
                <w:rFonts w:ascii="BIZ UDゴシック" w:eastAsia="BIZ UDゴシック" w:hAnsi="BIZ UDゴシック" w:hint="eastAsia"/>
                <w:lang w:eastAsia="ja-JP"/>
              </w:rPr>
              <w:t>領収書宛名</w:t>
            </w:r>
          </w:p>
        </w:tc>
        <w:tc>
          <w:tcPr>
            <w:tcW w:w="1111" w:type="dxa"/>
            <w:shd w:val="clear" w:color="auto" w:fill="FDE9D9" w:themeFill="accent6" w:themeFillTint="33"/>
          </w:tcPr>
          <w:p w14:paraId="63F279BE" w14:textId="35CD720E" w:rsidR="003318FB" w:rsidRDefault="003318FB" w:rsidP="00DF1A63">
            <w:pPr>
              <w:spacing w:beforeLines="100" w:before="240" w:after="80"/>
              <w:jc w:val="center"/>
              <w:rPr>
                <w:rFonts w:ascii="BIZ UDゴシック" w:eastAsia="BIZ UDゴシック" w:hAnsi="BIZ UDゴシック"/>
                <w:lang w:eastAsia="ja-JP"/>
              </w:rPr>
            </w:pPr>
            <w:r w:rsidRPr="00DF1A63">
              <w:rPr>
                <w:rFonts w:ascii="BIZ UDゴシック" w:eastAsia="BIZ UDゴシック" w:hAnsi="BIZ UDゴシック" w:hint="eastAsia"/>
                <w:lang w:eastAsia="ja-JP"/>
              </w:rPr>
              <w:t>備考</w:t>
            </w:r>
          </w:p>
        </w:tc>
      </w:tr>
      <w:tr w:rsidR="003318FB" w14:paraId="419C5F74" w14:textId="77777777" w:rsidTr="003318FB">
        <w:tc>
          <w:tcPr>
            <w:tcW w:w="616" w:type="dxa"/>
          </w:tcPr>
          <w:p w14:paraId="5F4398C2" w14:textId="77777777" w:rsid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2960" w:type="dxa"/>
          </w:tcPr>
          <w:p w14:paraId="3F482A89" w14:textId="77777777" w:rsid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828" w:type="dxa"/>
          </w:tcPr>
          <w:p w14:paraId="4E949E5D" w14:textId="77777777" w:rsid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52AC2D8E" w14:textId="77777777" w:rsidR="003318FB" w:rsidRP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sz w:val="16"/>
                <w:szCs w:val="16"/>
                <w:lang w:eastAsia="ja-JP"/>
              </w:rPr>
            </w:pPr>
          </w:p>
        </w:tc>
        <w:tc>
          <w:tcPr>
            <w:tcW w:w="3536" w:type="dxa"/>
          </w:tcPr>
          <w:p w14:paraId="368C3266" w14:textId="55485330" w:rsid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3B763A03" w14:textId="77777777" w:rsid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  <w:tr w:rsidR="003318FB" w14:paraId="29B5E39D" w14:textId="77777777" w:rsidTr="003318FB">
        <w:tc>
          <w:tcPr>
            <w:tcW w:w="616" w:type="dxa"/>
          </w:tcPr>
          <w:p w14:paraId="315DAECB" w14:textId="77777777" w:rsid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2960" w:type="dxa"/>
          </w:tcPr>
          <w:p w14:paraId="72077942" w14:textId="77777777" w:rsid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828" w:type="dxa"/>
          </w:tcPr>
          <w:p w14:paraId="23C3DF2D" w14:textId="77777777" w:rsid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22CB6283" w14:textId="77777777" w:rsidR="003318FB" w:rsidRP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sz w:val="16"/>
                <w:szCs w:val="16"/>
                <w:lang w:eastAsia="ja-JP"/>
              </w:rPr>
            </w:pPr>
          </w:p>
        </w:tc>
        <w:tc>
          <w:tcPr>
            <w:tcW w:w="3536" w:type="dxa"/>
          </w:tcPr>
          <w:p w14:paraId="2C55811D" w14:textId="325C879D" w:rsid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6746FF1D" w14:textId="77777777" w:rsid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  <w:tr w:rsidR="003318FB" w14:paraId="03744A55" w14:textId="77777777" w:rsidTr="003318FB">
        <w:tc>
          <w:tcPr>
            <w:tcW w:w="616" w:type="dxa"/>
          </w:tcPr>
          <w:p w14:paraId="246133AD" w14:textId="77777777" w:rsid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2960" w:type="dxa"/>
          </w:tcPr>
          <w:p w14:paraId="40084CDD" w14:textId="77777777" w:rsid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828" w:type="dxa"/>
          </w:tcPr>
          <w:p w14:paraId="19798C09" w14:textId="77777777" w:rsid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59EEEB6A" w14:textId="77777777" w:rsidR="003318FB" w:rsidRP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sz w:val="16"/>
                <w:szCs w:val="16"/>
                <w:lang w:eastAsia="ja-JP"/>
              </w:rPr>
            </w:pPr>
          </w:p>
        </w:tc>
        <w:tc>
          <w:tcPr>
            <w:tcW w:w="3536" w:type="dxa"/>
          </w:tcPr>
          <w:p w14:paraId="66FDEF43" w14:textId="6F8EF236" w:rsid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36D0CDCF" w14:textId="77777777" w:rsid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  <w:tr w:rsidR="003318FB" w14:paraId="0BAAE50B" w14:textId="77777777" w:rsidTr="003318FB">
        <w:tc>
          <w:tcPr>
            <w:tcW w:w="616" w:type="dxa"/>
          </w:tcPr>
          <w:p w14:paraId="5C666AEA" w14:textId="77777777" w:rsid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2960" w:type="dxa"/>
          </w:tcPr>
          <w:p w14:paraId="60207709" w14:textId="77777777" w:rsid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828" w:type="dxa"/>
          </w:tcPr>
          <w:p w14:paraId="588380EA" w14:textId="77777777" w:rsid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10455774" w14:textId="77777777" w:rsidR="003318FB" w:rsidRP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sz w:val="16"/>
                <w:szCs w:val="16"/>
                <w:lang w:eastAsia="ja-JP"/>
              </w:rPr>
            </w:pPr>
          </w:p>
        </w:tc>
        <w:tc>
          <w:tcPr>
            <w:tcW w:w="3536" w:type="dxa"/>
          </w:tcPr>
          <w:p w14:paraId="47F57962" w14:textId="3DCA2DA1" w:rsid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2F3E7F6A" w14:textId="77777777" w:rsid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  <w:tr w:rsidR="003318FB" w14:paraId="7870EEA4" w14:textId="77777777" w:rsidTr="003318FB">
        <w:tc>
          <w:tcPr>
            <w:tcW w:w="616" w:type="dxa"/>
          </w:tcPr>
          <w:p w14:paraId="2706C13B" w14:textId="77777777" w:rsid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2960" w:type="dxa"/>
          </w:tcPr>
          <w:p w14:paraId="492FB0FA" w14:textId="77777777" w:rsid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828" w:type="dxa"/>
          </w:tcPr>
          <w:p w14:paraId="45A537AB" w14:textId="77777777" w:rsid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4B94BDD0" w14:textId="77777777" w:rsidR="003318FB" w:rsidRP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sz w:val="16"/>
                <w:szCs w:val="16"/>
                <w:lang w:eastAsia="ja-JP"/>
              </w:rPr>
            </w:pPr>
          </w:p>
        </w:tc>
        <w:tc>
          <w:tcPr>
            <w:tcW w:w="3536" w:type="dxa"/>
          </w:tcPr>
          <w:p w14:paraId="6E557495" w14:textId="4F38A813" w:rsid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5F6673AF" w14:textId="77777777" w:rsid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  <w:tr w:rsidR="003318FB" w14:paraId="6143264D" w14:textId="77777777" w:rsidTr="003318FB">
        <w:tc>
          <w:tcPr>
            <w:tcW w:w="616" w:type="dxa"/>
          </w:tcPr>
          <w:p w14:paraId="1F800344" w14:textId="77777777" w:rsid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2960" w:type="dxa"/>
          </w:tcPr>
          <w:p w14:paraId="0D09FA95" w14:textId="77777777" w:rsid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828" w:type="dxa"/>
          </w:tcPr>
          <w:p w14:paraId="52DEE66B" w14:textId="77777777" w:rsid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2E826792" w14:textId="77777777" w:rsidR="003318FB" w:rsidRP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sz w:val="16"/>
                <w:szCs w:val="16"/>
                <w:lang w:eastAsia="ja-JP"/>
              </w:rPr>
            </w:pPr>
          </w:p>
        </w:tc>
        <w:tc>
          <w:tcPr>
            <w:tcW w:w="3536" w:type="dxa"/>
          </w:tcPr>
          <w:p w14:paraId="4C3A6ADE" w14:textId="2442B765" w:rsid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782291E0" w14:textId="77777777" w:rsid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  <w:tr w:rsidR="003318FB" w14:paraId="23A9AF34" w14:textId="77777777" w:rsidTr="003318FB">
        <w:tc>
          <w:tcPr>
            <w:tcW w:w="616" w:type="dxa"/>
          </w:tcPr>
          <w:p w14:paraId="0F97D9D6" w14:textId="77777777" w:rsid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2960" w:type="dxa"/>
          </w:tcPr>
          <w:p w14:paraId="4F8CAE13" w14:textId="77777777" w:rsid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828" w:type="dxa"/>
          </w:tcPr>
          <w:p w14:paraId="62FEE5BE" w14:textId="77777777" w:rsid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4265B3F2" w14:textId="77777777" w:rsidR="003318FB" w:rsidRP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sz w:val="16"/>
                <w:szCs w:val="16"/>
                <w:lang w:eastAsia="ja-JP"/>
              </w:rPr>
            </w:pPr>
          </w:p>
        </w:tc>
        <w:tc>
          <w:tcPr>
            <w:tcW w:w="3536" w:type="dxa"/>
          </w:tcPr>
          <w:p w14:paraId="67C097DE" w14:textId="5BCC29A0" w:rsid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628F046D" w14:textId="77777777" w:rsid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  <w:tr w:rsidR="003318FB" w14:paraId="43437590" w14:textId="77777777" w:rsidTr="003318FB">
        <w:tc>
          <w:tcPr>
            <w:tcW w:w="616" w:type="dxa"/>
          </w:tcPr>
          <w:p w14:paraId="68212F69" w14:textId="77777777" w:rsid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2960" w:type="dxa"/>
          </w:tcPr>
          <w:p w14:paraId="5C24CE5F" w14:textId="77777777" w:rsid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828" w:type="dxa"/>
          </w:tcPr>
          <w:p w14:paraId="0B0DFCB0" w14:textId="77777777" w:rsid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081C6B23" w14:textId="77777777" w:rsidR="003318FB" w:rsidRP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sz w:val="16"/>
                <w:szCs w:val="16"/>
                <w:lang w:eastAsia="ja-JP"/>
              </w:rPr>
            </w:pPr>
          </w:p>
        </w:tc>
        <w:tc>
          <w:tcPr>
            <w:tcW w:w="3536" w:type="dxa"/>
          </w:tcPr>
          <w:p w14:paraId="32A3AE2D" w14:textId="52B51611" w:rsid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111" w:type="dxa"/>
          </w:tcPr>
          <w:p w14:paraId="4C5DBDB4" w14:textId="77777777" w:rsidR="003318FB" w:rsidRDefault="003318FB" w:rsidP="00BA50DB">
            <w:pPr>
              <w:spacing w:beforeLines="100" w:before="240" w:after="80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</w:tbl>
    <w:p w14:paraId="1679909D" w14:textId="77777777" w:rsidR="00BA50DB" w:rsidRDefault="00BA50DB">
      <w:pPr>
        <w:spacing w:after="80"/>
        <w:rPr>
          <w:rFonts w:ascii="BIZ UDゴシック" w:eastAsia="BIZ UDゴシック" w:hAnsi="BIZ UDゴシック"/>
          <w:lang w:eastAsia="ja-JP"/>
        </w:rPr>
      </w:pPr>
    </w:p>
    <w:p w14:paraId="036C7512" w14:textId="77777777" w:rsidR="00341002" w:rsidRPr="004D7E71" w:rsidRDefault="00000000">
      <w:pPr>
        <w:rPr>
          <w:rFonts w:ascii="BIZ UDゴシック" w:eastAsia="BIZ UDゴシック" w:hAnsi="BIZ UDゴシック"/>
        </w:rPr>
      </w:pPr>
      <w:r w:rsidRPr="004D7E71">
        <w:rPr>
          <w:rFonts w:ascii="BIZ UDゴシック" w:eastAsia="BIZ UDゴシック" w:hAnsi="BIZ UDゴシック"/>
          <w:b/>
          <w:color w:val="0056B3"/>
          <w:sz w:val="22"/>
        </w:rPr>
        <w:t xml:space="preserve">■ </w:t>
      </w:r>
      <w:proofErr w:type="spellStart"/>
      <w:r w:rsidRPr="004D7E71">
        <w:rPr>
          <w:rFonts w:ascii="BIZ UDゴシック" w:eastAsia="BIZ UDゴシック" w:hAnsi="BIZ UDゴシック"/>
          <w:b/>
          <w:color w:val="0056B3"/>
          <w:sz w:val="22"/>
        </w:rPr>
        <w:t>送信先店舗情報</w:t>
      </w:r>
      <w:proofErr w:type="spellEnd"/>
    </w:p>
    <w:p w14:paraId="4E42115A" w14:textId="77777777" w:rsidR="008F602A" w:rsidRPr="009D10F9" w:rsidRDefault="008F602A" w:rsidP="008F602A">
      <w:pPr>
        <w:ind w:left="288"/>
        <w:rPr>
          <w:rFonts w:ascii="BIZ UDゴシック" w:eastAsia="BIZ UDゴシック" w:hAnsi="BIZ UDゴシック"/>
          <w:lang w:eastAsia="ja-JP"/>
        </w:rPr>
      </w:pPr>
      <w:r w:rsidRPr="009D10F9">
        <w:rPr>
          <w:rFonts w:ascii="BIZ UDゴシック" w:eastAsia="BIZ UDゴシック" w:hAnsi="BIZ UDゴシック"/>
          <w:b/>
          <w:lang w:eastAsia="ja-JP"/>
        </w:rPr>
        <w:t>メトロ調剤薬局 啓明店</w:t>
      </w:r>
      <w:r w:rsidRPr="009D10F9">
        <w:rPr>
          <w:rFonts w:ascii="BIZ UDゴシック" w:eastAsia="BIZ UDゴシック" w:hAnsi="BIZ UDゴシック"/>
          <w:b/>
          <w:lang w:eastAsia="ja-JP"/>
        </w:rPr>
        <w:br/>
      </w:r>
      <w:r w:rsidRPr="009D10F9">
        <w:rPr>
          <w:rFonts w:ascii="BIZ UDゴシック" w:eastAsia="BIZ UDゴシック" w:hAnsi="BIZ UDゴシック"/>
          <w:lang w:eastAsia="ja-JP"/>
        </w:rPr>
        <w:t>【FAX】 011-215-0951   ／   【TEL】 011-215-0950</w:t>
      </w:r>
      <w:r w:rsidRPr="009D10F9">
        <w:rPr>
          <w:rFonts w:ascii="BIZ UDゴシック" w:eastAsia="BIZ UDゴシック" w:hAnsi="BIZ UDゴシック"/>
          <w:lang w:eastAsia="ja-JP"/>
        </w:rPr>
        <w:br/>
        <w:t>【住所】 〒064-0914 札幌市中央区南14条西19丁目1-48-2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80"/>
      </w:tblGrid>
      <w:tr w:rsidR="00341002" w:rsidRPr="004D7E71" w14:paraId="7543D2C4" w14:textId="77777777">
        <w:tc>
          <w:tcPr>
            <w:tcW w:w="10080" w:type="dxa"/>
            <w:tcBorders>
              <w:top w:val="single" w:sz="12" w:space="0" w:color="0056B3"/>
              <w:left w:val="single" w:sz="12" w:space="0" w:color="0056B3"/>
              <w:bottom w:val="single" w:sz="12" w:space="0" w:color="0056B3"/>
              <w:right w:val="single" w:sz="12" w:space="0" w:color="0056B3"/>
            </w:tcBorders>
            <w:shd w:val="clear" w:color="auto" w:fill="FAFA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4C887D8" w14:textId="268AA71B" w:rsidR="005E46D4" w:rsidRDefault="00000000" w:rsidP="005E46D4">
            <w:pPr>
              <w:rPr>
                <w:rFonts w:ascii="BIZ UDゴシック" w:eastAsia="BIZ UDゴシック" w:hAnsi="BIZ UDゴシック"/>
                <w:b/>
                <w:color w:val="0056B3"/>
                <w:lang w:eastAsia="ja-JP"/>
              </w:rPr>
            </w:pPr>
            <w:r w:rsidRPr="004D7E71">
              <w:rPr>
                <w:rFonts w:ascii="BIZ UDゴシック" w:eastAsia="BIZ UDゴシック" w:hAnsi="BIZ UDゴシック"/>
                <w:b/>
                <w:color w:val="0056B3"/>
                <w:lang w:eastAsia="ja-JP"/>
              </w:rPr>
              <w:t>【薬局記入欄】</w:t>
            </w:r>
          </w:p>
          <w:p w14:paraId="5C103811" w14:textId="2EAA698B" w:rsidR="00341002" w:rsidRPr="004D7E71" w:rsidRDefault="00341002" w:rsidP="005E46D4">
            <w:pPr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</w:tbl>
    <w:p w14:paraId="45F9AD4D" w14:textId="77777777" w:rsidR="009D2ED1" w:rsidRPr="004D7E71" w:rsidRDefault="009D2ED1" w:rsidP="00BA50DB">
      <w:pPr>
        <w:rPr>
          <w:rFonts w:ascii="BIZ UDゴシック" w:eastAsia="BIZ UDゴシック" w:hAnsi="BIZ UDゴシック"/>
        </w:rPr>
      </w:pPr>
    </w:p>
    <w:sectPr w:rsidR="009D2ED1" w:rsidRPr="004D7E71" w:rsidSect="00034616">
      <w:pgSz w:w="11909" w:h="16834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8C582" w14:textId="77777777" w:rsidR="002B2ACF" w:rsidRDefault="002B2ACF" w:rsidP="008F602A">
      <w:pPr>
        <w:spacing w:after="0" w:line="240" w:lineRule="auto"/>
      </w:pPr>
      <w:r>
        <w:separator/>
      </w:r>
    </w:p>
  </w:endnote>
  <w:endnote w:type="continuationSeparator" w:id="0">
    <w:p w14:paraId="1A60AA72" w14:textId="77777777" w:rsidR="002B2ACF" w:rsidRDefault="002B2ACF" w:rsidP="008F6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86DA7" w14:textId="77777777" w:rsidR="002B2ACF" w:rsidRDefault="002B2ACF" w:rsidP="008F602A">
      <w:pPr>
        <w:spacing w:after="0" w:line="240" w:lineRule="auto"/>
      </w:pPr>
      <w:r>
        <w:separator/>
      </w:r>
    </w:p>
  </w:footnote>
  <w:footnote w:type="continuationSeparator" w:id="0">
    <w:p w14:paraId="0314AAD5" w14:textId="77777777" w:rsidR="002B2ACF" w:rsidRDefault="002B2ACF" w:rsidP="008F6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0310014">
    <w:abstractNumId w:val="8"/>
  </w:num>
  <w:num w:numId="2" w16cid:durableId="1500534773">
    <w:abstractNumId w:val="6"/>
  </w:num>
  <w:num w:numId="3" w16cid:durableId="437919904">
    <w:abstractNumId w:val="5"/>
  </w:num>
  <w:num w:numId="4" w16cid:durableId="1871255810">
    <w:abstractNumId w:val="4"/>
  </w:num>
  <w:num w:numId="5" w16cid:durableId="1844928129">
    <w:abstractNumId w:val="7"/>
  </w:num>
  <w:num w:numId="6" w16cid:durableId="63576220">
    <w:abstractNumId w:val="3"/>
  </w:num>
  <w:num w:numId="7" w16cid:durableId="458568949">
    <w:abstractNumId w:val="2"/>
  </w:num>
  <w:num w:numId="8" w16cid:durableId="1709719073">
    <w:abstractNumId w:val="1"/>
  </w:num>
  <w:num w:numId="9" w16cid:durableId="1770394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308D"/>
    <w:rsid w:val="000D1B8C"/>
    <w:rsid w:val="0015074B"/>
    <w:rsid w:val="0029639D"/>
    <w:rsid w:val="002B2ACF"/>
    <w:rsid w:val="00326F90"/>
    <w:rsid w:val="003318FB"/>
    <w:rsid w:val="00341002"/>
    <w:rsid w:val="004D7E71"/>
    <w:rsid w:val="005B4537"/>
    <w:rsid w:val="005E46D4"/>
    <w:rsid w:val="006A511C"/>
    <w:rsid w:val="00717F09"/>
    <w:rsid w:val="007C75C4"/>
    <w:rsid w:val="008F602A"/>
    <w:rsid w:val="00945DA8"/>
    <w:rsid w:val="009666AF"/>
    <w:rsid w:val="009D1007"/>
    <w:rsid w:val="009D2ED1"/>
    <w:rsid w:val="00A31941"/>
    <w:rsid w:val="00A57F36"/>
    <w:rsid w:val="00AA1D8D"/>
    <w:rsid w:val="00B47730"/>
    <w:rsid w:val="00BA50DB"/>
    <w:rsid w:val="00BB7BCC"/>
    <w:rsid w:val="00C740F7"/>
    <w:rsid w:val="00CB0664"/>
    <w:rsid w:val="00CC3D99"/>
    <w:rsid w:val="00DF1A63"/>
    <w:rsid w:val="00F216DF"/>
    <w:rsid w:val="00F76572"/>
    <w:rsid w:val="00FC693F"/>
    <w:rsid w:val="00FD2EB3"/>
    <w:rsid w:val="00FF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488412"/>
  <w14:defaultImageDpi w14:val="300"/>
  <w15:docId w15:val="{394DBA02-7FE0-4BC6-9EDE-03D5420F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ゴシック" w:hAnsi="ＭＳ ゴシック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大樹 目黒</cp:lastModifiedBy>
  <cp:revision>10</cp:revision>
  <dcterms:created xsi:type="dcterms:W3CDTF">2026-05-27T12:32:00Z</dcterms:created>
  <dcterms:modified xsi:type="dcterms:W3CDTF">2026-05-27T21:27:00Z</dcterms:modified>
  <cp:category/>
</cp:coreProperties>
</file>